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书名：情绪是健康的良药</w:t>
      </w:r>
    </w:p>
    <w:p>
      <w:r>
        <w:t>作者：（美）约翰·辛德勒著；邱宏译</w:t>
      </w:r>
    </w:p>
    <w:p>
      <w:r>
        <w:t>出版社：北京:群言出版社,2006.12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情绪是健康的良药 评论地址：https://www.jiaokey.com/book/detail/11759896.html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