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青少年自励、自助、自修  从平凡到卓越的每日训练</w:t>
      </w:r>
    </w:p>
    <w:p>
      <w:r>
        <w:rPr>
          <w:rFonts w:ascii="宋体" w:hAnsi="宋体" w:eastAsia="宋体"/>
          <w:sz w:val="24"/>
        </w:rPr>
        <w:t>胡卫红主编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青少年自励、自助、自修  从平凡到卓越的每日训练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本书出售、求购地址：https://www.jiaokey.com/book/detail/11759891.html</w:t>
      </w:r>
    </w:p>
    <w:p>
      <w:r>
        <w:t>更多相关图书推荐：https://www.jiaokey.com</w:t>
      </w:r>
    </w:p>
    <w:p>
      <w:r>
        <w:t>胡卫红主编 其他作品：https://www.jiaokey.com/tag/胡卫红主编.html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关键词搜索：https://www.jiaokey.com/tag/青少年自励、自助、自修  从平凡到卓越的每日训练.html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