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平民百姓讨公道  行政诉讼帮百姓维权</w:t>
      </w:r>
    </w:p>
    <w:p>
      <w:r>
        <w:rPr>
          <w:rFonts w:ascii="宋体" w:hAnsi="宋体" w:eastAsia="宋体"/>
          <w:sz w:val="24"/>
        </w:rPr>
        <w:t>黄斌，杨帆，王方玉编著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平民百姓讨公道  行政诉讼帮百姓维权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黄斌，杨帆，王方玉编著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本书出售、求购地址：https://www.jiaokey.com/book/detail/11759865.html</w:t>
      </w:r>
    </w:p>
    <w:p>
      <w:r>
        <w:t>更多相关图书推荐：https://www.jiaokey.com</w:t>
      </w:r>
    </w:p>
    <w:p>
      <w:r>
        <w:t>黄斌，杨帆，王方玉编著 其他作品：https://www.jiaokey.com/tag/黄斌，杨帆，王方玉编著.html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关键词搜索：https://www.jiaokey.com/tag/平民百姓讨公道  行政诉讼帮百姓维权.html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