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书名：你要为谁工作  成为富豪的必由之路</w:t>
      </w:r>
    </w:p>
    <w:p>
      <w:r>
        <w:t>作者：仝德稷编著</w:t>
      </w:r>
    </w:p>
    <w:p>
      <w:r>
        <w:t>出版社：北京：群言出版社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你要为谁工作  成为富豪的必由之路 评论地址：https://www.jiaokey.com/book/detail/11759860.html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