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书名：美国啤酒文化之旅</w:t>
      </w:r>
    </w:p>
    <w:p>
      <w:r>
        <w:t>作者：（美）肯·威尔斯（Ken Wells）著；罗汉等译</w:t>
      </w:r>
    </w:p>
    <w:p>
      <w:r>
        <w:t>出版社：北京:新星出版社,2006.08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美国啤酒文化之旅 评论地址：https://www.jiaokey.com/book/detail/11759838.html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