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书名：迈尔博士教您清肠</w:t>
      </w:r>
    </w:p>
    <w:p>
      <w:r>
        <w:t>作者：（德）埃里希·劳赫著；李昕译</w:t>
      </w:r>
    </w:p>
    <w:p>
      <w:r>
        <w:t>出版社：上海:上海科学技术出版社,2006.12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迈尔博士教您清肠 评论地址：https://www.jiaokey.com/book/detail/11759826.html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