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书名：绝非神话  从穷孩子到跨国集团首席执行官</w:t>
      </w:r>
    </w:p>
    <w:p>
      <w:r>
        <w:t>作者：（韩）李明博著；金镇宝译</w:t>
      </w:r>
    </w:p>
    <w:p>
      <w:r>
        <w:t>出版社：北京:北京出版社,2006.01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绝非神话  从穷孩子到跨国集团首席执行官 评论地址：https://www.jiaokey.com/book/detail/11759776.html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