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隽永 沪江大学历史建筑 the historical buildings of university of Shanghai</w:t>
      </w:r>
    </w:p>
    <w:p>
      <w:r>
        <w:rPr>
          <w:rFonts w:ascii="宋体" w:hAnsi="宋体" w:eastAsia="宋体"/>
          <w:sz w:val="24"/>
        </w:rPr>
        <w:t>许晓鸣主编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隽永 沪江大学历史建筑 the historical buildings of university of Shanghai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许晓鸣主编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本书出售、求购地址：https://www.jiaokey.com/book/detail/11759775.html</w:t>
      </w:r>
    </w:p>
    <w:p>
      <w:r>
        <w:t>更多相关图书推荐：https://www.jiaokey.com</w:t>
      </w:r>
    </w:p>
    <w:p>
      <w:r>
        <w:t>许晓鸣主编 其他作品：https://www.jiaokey.com/tag/许晓鸣主编.html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关键词搜索：https://www.jiaokey.com/tag/隽永 沪江大学历史建筑 the historical buildings of university of Shanghai.html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