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江西宣传思想工作年鉴  2001-2003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江西宣传思想工作年鉴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本书出售、求购地址：https://www.jiaokey.com/book/detail/11759747.html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关键词搜索：https://www.jiaokey.com/tag/江西宣传思想工作年鉴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