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黄河中游粗泥沙集中来源区界定研究</w:t>
      </w:r>
    </w:p>
    <w:p>
      <w:r>
        <w:rPr>
          <w:rFonts w:ascii="宋体" w:hAnsi="宋体" w:eastAsia="宋体"/>
          <w:sz w:val="24"/>
        </w:rPr>
        <w:t>徐建华，林银平，吴成基（等）编著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黄河中游粗泥沙集中来源区界定研究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徐建华，林银平，吴成基（等）编著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本书出售、求购地址：https://www.jiaokey.com/book/detail/11759659.html</w:t>
      </w:r>
    </w:p>
    <w:p>
      <w:r>
        <w:t>更多相关图书推荐：https://www.jiaokey.com</w:t>
      </w:r>
    </w:p>
    <w:p>
      <w:r>
        <w:t>徐建华，林银平，吴成基（等）编著 其他作品：https://www.jiaokey.com/tag/徐建华，林银平，吴成基（等）编著.html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关键词搜索：https://www.jiaokey.com/tag/黄河中游粗泥沙集中来源区界定研究.html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