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书名：黄河治理实践与科学研究</w:t>
      </w:r>
    </w:p>
    <w:p>
      <w:r>
        <w:t>作者：李希宁著</w:t>
      </w:r>
    </w:p>
    <w:p>
      <w:r>
        <w:t>出版社：郑州:黄河水利出版社,2006.09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黄河治理实践与科学研究 评论地址：https://www.jiaokey.com/book/detail/11759658.html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