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作者：李智军，葛东福主编</w:t>
      </w:r>
    </w:p>
    <w:p>
      <w:r>
        <w:t>出版社：北京：中国电力出版社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高等数学习题集 评论地址：https://www.jiaokey.com/book/detail/11759634.html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