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感动青春  北京市中学生道德之星成长纪实</w:t>
      </w:r>
    </w:p>
    <w:p>
      <w:r>
        <w:rPr>
          <w:rFonts w:ascii="宋体" w:hAnsi="宋体" w:eastAsia="宋体"/>
          <w:sz w:val="24"/>
        </w:rPr>
        <w:t>北京市教委德育处编著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感动青春  北京市中学生道德之星成长纪实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北京市教委德育处编著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本书出售、求购地址：https://www.jiaokey.com/book/detail/11759625.html</w:t>
      </w:r>
    </w:p>
    <w:p>
      <w:r>
        <w:t>更多相关图书推荐：https://www.jiaokey.com</w:t>
      </w:r>
    </w:p>
    <w:p>
      <w:r>
        <w:t>北京市教委德育处编著 其他作品：https://www.jiaokey.com/tag/北京市教委德育处编著.html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关键词搜索：https://www.jiaokey.com/tag/感动青春  北京市中学生道德之星成长纪实.html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