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书名：帝国宝藏  益门2号春秋墓探疑  中英文本</w:t>
      </w:r>
    </w:p>
    <w:p>
      <w:r>
        <w:t>作者：刘俊康编著</w:t>
      </w:r>
    </w:p>
    <w:p>
      <w:r>
        <w:t>出版社：西安：三秦出版社</w:t>
      </w:r>
    </w:p>
    <w:p>
      <w:r>
        <w:t>出版日期：2006.09</w:t>
      </w:r>
    </w:p>
    <w:p>
      <w:r>
        <w:t>总页数：64</w:t>
      </w:r>
    </w:p>
    <w:p>
      <w:r>
        <w:t>更多请访问教客网: www.jiaokey.com</w:t>
      </w:r>
    </w:p>
    <w:p>
      <w:r>
        <w:t>帝国宝藏  益门2号春秋墓探疑  中英文本 评论地址：https://www.jiaokey.com/book/detail/11759542.html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