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大力神星球或曰红色星球  中英文对照</w:t>
      </w:r>
    </w:p>
    <w:p>
      <w:r>
        <w:rPr>
          <w:rFonts w:ascii="宋体" w:hAnsi="宋体" w:eastAsia="宋体"/>
          <w:sz w:val="24"/>
        </w:rPr>
        <w:t>（哥伦比亚）V. M. 拉博卢著；徐景译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大力神星球或曰红色星球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（哥伦比亚）V. M. 拉博卢著；徐景译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本书出售、求购地址：https://www.jiaokey.com/book/detail/11759515.html</w:t>
      </w:r>
    </w:p>
    <w:p>
      <w:r>
        <w:t>更多相关图书推荐：https://www.jiaokey.com</w:t>
      </w:r>
    </w:p>
    <w:p>
      <w:r>
        <w:t>（哥伦比亚）V. M. 拉博卢著；徐景译 其他作品：https://www.jiaokey.com/tag/（哥伦比亚）V. M. 拉博卢著；徐景译.html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关键词搜索：https://www.jiaokey.com/tag/大力神星球或曰红色星球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