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书名：大豆食品安全标准化生产技术</w:t>
      </w:r>
    </w:p>
    <w:p>
      <w:r>
        <w:t>作者：李里特，程永强主编</w:t>
      </w:r>
    </w:p>
    <w:p>
      <w:r>
        <w:t>出版社：北京：中国农业大学出版社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大豆食品安全标准化生产技术 评论地址：https://www.jiaokey.com/book/detail/11759512.html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