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成长的礼物  影响美国学生近一个世纪的麦加菲读本</w:t>
      </w:r>
    </w:p>
    <w:p>
      <w:r>
        <w:rPr>
          <w:rFonts w:ascii="宋体" w:hAnsi="宋体" w:eastAsia="宋体"/>
          <w:sz w:val="24"/>
        </w:rPr>
        <w:t>（美）威廉·H.麦加菲（W. H. McGuffey）编；狄更斯，华盛顿·欧文，莎士比亚等著；李艳芳译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成长的礼物  影响美国学生近一个世纪的麦加菲读本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（美）威廉·H.麦加菲（W. H. McGuffey）编；狄更斯，华盛顿·欧文，莎士比亚等著；李艳芳译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本书出售、求购地址：https://www.jiaokey.com/book/detail/11759483.html</w:t>
      </w:r>
    </w:p>
    <w:p>
      <w:r>
        <w:t>更多相关图书推荐：https://www.jiaokey.com</w:t>
      </w:r>
    </w:p>
    <w:p>
      <w:r>
        <w:t>（美）威廉·H.麦加菲（W. H. McGuffey）编；狄更斯，华盛顿·欧文，莎士比亚等著；李艳芳译 其他作品：https://www.jiaokey.com/tag/（美）威廉·H.麦加菲（W. H. McGuffey）编；狄更斯，华盛顿·欧文，莎士比亚等著；李艳芳译.html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关键词搜索：https://www.jiaokey.com/tag/成长的礼物  影响美国学生近一个世纪的麦加菲读本.html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