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长期排污河对地下水影响的试验研究</w:t>
      </w:r>
    </w:p>
    <w:p>
      <w:r>
        <w:rPr>
          <w:rFonts w:ascii="宋体" w:hAnsi="宋体" w:eastAsia="宋体"/>
          <w:sz w:val="24"/>
        </w:rPr>
        <w:t>李志萍，陈肖刚著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长期排污河对地下水影响的试验研究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李志萍，陈肖刚著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本书出售、求购地址：https://www.jiaokey.com/book/detail/11759473.html</w:t>
      </w:r>
    </w:p>
    <w:p>
      <w:r>
        <w:t>更多相关图书推荐：https://www.jiaokey.com</w:t>
      </w:r>
    </w:p>
    <w:p>
      <w:r>
        <w:t>李志萍，陈肖刚著 其他作品：https://www.jiaokey.com/tag/李志萍，陈肖刚著.html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关键词搜索：https://www.jiaokey.com/tag/长期排污河对地下水影响的试验研究.html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