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北京市政工师优秀论文集</w:t>
      </w:r>
    </w:p>
    <w:p>
      <w:r>
        <w:rPr>
          <w:rFonts w:ascii="宋体" w:hAnsi="宋体" w:eastAsia="宋体"/>
          <w:sz w:val="24"/>
        </w:rPr>
        <w:t>史绍洁主编；北京市思想政治工作专业职务评定工作领导小组办公室编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北京市政工师优秀论文集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史绍洁主编；北京市思想政治工作专业职务评定工作领导小组办公室编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本书出售、求购地址：https://www.jiaokey.com/book/detail/11759452.html</w:t>
      </w:r>
    </w:p>
    <w:p>
      <w:r>
        <w:t>更多相关图书推荐：https://www.jiaokey.com</w:t>
      </w:r>
    </w:p>
    <w:p>
      <w:r>
        <w:t>史绍洁主编；北京市思想政治工作专业职务评定工作领导小组办公室编 其他作品：https://www.jiaokey.com/tag/史绍洁主编；北京市思想政治工作专业职务评定工作领导小组办公室编.html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关键词搜索：https://www.jiaokey.com/tag/北京市政工师优秀论文集.html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