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书名：北方山丘区集雨节灌综合技术研究与应用</w:t>
      </w:r>
    </w:p>
    <w:p>
      <w:r>
        <w:t>作者：徐建新，陈南祥编著</w:t>
      </w:r>
    </w:p>
    <w:p>
      <w:r>
        <w:t>出版社：郑州:黄河水利出版社,2006.07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北方山丘区集雨节灌综合技术研究与应用 评论地址：https://www.jiaokey.com/book/detail/11759448.html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