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FIREWORKS8标准培训教材 认证考试指南</w:t>
      </w:r>
    </w:p>
    <w:p>
      <w:r>
        <w:rPr>
          <w:rFonts w:ascii="宋体" w:hAnsi="宋体" w:eastAsia="宋体"/>
          <w:sz w:val="24"/>
        </w:rPr>
        <w:t>Abode公司北京代表外DDC传媒主编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FIREWORKS8标准培训教材 认证考试指南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Abode公司北京代表外DDC传媒主编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本书出售、求购地址：https://www.jiaokey.com/book/detail/11759413.html</w:t>
      </w:r>
    </w:p>
    <w:p>
      <w:r>
        <w:t>更多相关图书推荐：https://www.jiaokey.com</w:t>
      </w:r>
    </w:p>
    <w:p>
      <w:r>
        <w:t>Abode公司北京代表外DDC传媒主编 其他作品：https://www.jiaokey.com/tag/Abode公司北京代表外DDC传媒主编.html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关键词搜索：https://www.jiaokey.com/tag/FIREWORKS8标准培训教材 认证考试指南.html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