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2006建筑制图实例教程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2006建筑制图实例教程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本书出售、求购地址：https://www.jiaokey.com/book/detail/11759395.html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2006建筑制图实例教程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