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河南省西部地区中生代花岗岩类地质特征及成因</w:t>
      </w:r>
    </w:p>
    <w:p>
      <w:r>
        <w:rPr>
          <w:rFonts w:ascii="宋体" w:hAnsi="宋体" w:eastAsia="宋体"/>
          <w:sz w:val="24"/>
        </w:rPr>
        <w:t>庞振山等著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河南省西部地区中生代花岗岩类地质特征及成因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庞振山等著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本书出售、求购地址：https://www.jiaokey.com/book/detail/11759375.html</w:t>
      </w:r>
    </w:p>
    <w:p>
      <w:r>
        <w:t>更多相关图书推荐：https://www.jiaokey.com</w:t>
      </w:r>
    </w:p>
    <w:p>
      <w:r>
        <w:t>庞振山等著 其他作品：https://www.jiaokey.com/tag/庞振山等著.html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关键词搜索：https://www.jiaokey.com/tag/河南省西部地区中生代花岗岩类地质特征及成因.html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