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灌区管理体制改革与监测评价</w:t>
      </w:r>
    </w:p>
    <w:p>
      <w:r>
        <w:rPr>
          <w:rFonts w:ascii="宋体" w:hAnsi="宋体" w:eastAsia="宋体"/>
          <w:sz w:val="24"/>
        </w:rPr>
        <w:t>汪志农，雷雁斌，周安良等编著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灌区管理体制改革与监测评价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汪志农，雷雁斌，周安良等编著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本书出售、求购地址：https://www.jiaokey.com/book/detail/11759337.html</w:t>
      </w:r>
    </w:p>
    <w:p>
      <w:r>
        <w:t>更多相关图书推荐：https://www.jiaokey.com</w:t>
      </w:r>
    </w:p>
    <w:p>
      <w:r>
        <w:t>汪志农，雷雁斌，周安良等编著 其他作品：https://www.jiaokey.com/tag/汪志农，雷雁斌，周安良等编著.html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关键词搜索：https://www.jiaokey.com/tag/灌区管理体制改革与监测评价.html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