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管理学原理</w:t>
      </w:r>
    </w:p>
    <w:p>
      <w:r>
        <w:rPr>
          <w:rFonts w:ascii="宋体" w:hAnsi="宋体" w:eastAsia="宋体"/>
          <w:sz w:val="24"/>
        </w:rPr>
        <w:t>（美）小约翰·谢默霍恩（John R.Schermerhorn）著；甘亚平译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（美）小约翰·谢默霍恩（John R.Schermerhorn）著；甘亚平译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本书出售、求购地址：https://www.jiaokey.com/book/detail/11759336.html</w:t>
      </w:r>
    </w:p>
    <w:p>
      <w:r>
        <w:t>更多相关图书推荐：https://www.jiaokey.com</w:t>
      </w:r>
    </w:p>
    <w:p>
      <w:r>
        <w:t>（美）小约翰·谢默霍恩（John R.Schermerhorn）著；甘亚平译 其他作品：https://www.jiaokey.com/tag/（美）小约翰·谢默霍恩（John R.Schermerhorn）著；甘亚平译.html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关键词搜索：https://www.jiaokey.com/tag/管理学原理.html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