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书名：管理学与领导学的多维视野</w:t>
      </w:r>
    </w:p>
    <w:p>
      <w:r>
        <w:t>作者：周振林著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管理学与领导学的多维视野 评论地址：https://www.jiaokey.com/book/detail/11759335.html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