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公务员通用能力教程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公务员通用能力教程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本书出售、求购地址：https://www.jiaokey.com/book/detail/11759327.html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关键词搜索：https://www.jiaokey.com/tag/公务员通用能力教程.html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