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FERTILITY AND FERTILIZERS AN INTRODUCTION TO NUTRIENT MANAGEMENT</w:t>
      </w:r>
    </w:p>
    <w:p>
      <w:r>
        <w:rPr>
          <w:rFonts w:ascii="宋体" w:hAnsi="宋体" w:eastAsia="宋体"/>
          <w:sz w:val="24"/>
        </w:rPr>
        <w:t>JOHN L. HAVILIN JAMES D.BEATON SAMUEL L.TISDALE WERNER L.NELSON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FERTILITY AND FERTILIZERS AN INTRODUCTION TO NUTRIENT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 HAVILIN JAMES D.BEATON SAMUEL L.TISDALE WERNER L.NELSON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本书出售、求购地址：https://www.jiaokey.com/book/detail/11759304.html</w:t>
      </w:r>
    </w:p>
    <w:p>
      <w:r>
        <w:t>更多相关图书推荐：https://www.jiaokey.com</w:t>
      </w:r>
    </w:p>
    <w:p>
      <w:r>
        <w:t>JOHN L. HAVILIN JAMES D.BEATON SAMUEL L.TISDALE WERNER L.NELSON 其他作品：https://www.jiaokey.com/tag/JOHN L. HAVILIN JAMES D.BEATON SAMUEL L.TISDALE WERNER L.NELSON.html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关键词搜索：https://www.jiaokey.com/tag/SOIL FERTILITY AND FERTILIZERS AN INTRODUCTION TO NUTRIENT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