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自制小学教具的技术基础</w:t>
      </w:r>
    </w:p>
    <w:p>
      <w:r>
        <w:rPr>
          <w:rFonts w:ascii="宋体" w:hAnsi="宋体" w:eastAsia="宋体"/>
          <w:sz w:val="24"/>
        </w:rPr>
        <w:t>B·П·库兹涅夫著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9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自制小学教具的技术基础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B·П·库兹涅夫著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小学--教具(学科: 技术) 教具--小学(学科: 技术)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本书出售、求购地址：https://www.jiaokey.com/book/detail/11759301.html</w:t>
      </w:r>
    </w:p>
    <w:p>
      <w:r>
        <w:t>更多相关图书推荐：https://www.jiaokey.com</w:t>
      </w:r>
    </w:p>
    <w:p>
      <w:r>
        <w:t>B·П·库兹涅夫著 其他作品：https://www.jiaokey.com/tag/B·П·库兹涅夫著.html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关键词搜索：https://www.jiaokey.com/tag/小学--教具(学科: 技术) 教具--小学(学科: 技术).html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