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迅速培养小学一年级学生读写能力的经验</w:t>
      </w:r>
    </w:p>
    <w:p>
      <w:r>
        <w:rPr>
          <w:rFonts w:ascii="宋体" w:hAnsi="宋体" w:eastAsia="宋体"/>
          <w:sz w:val="24"/>
        </w:rPr>
        <w:t>斯霞著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92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迅速培养小学一年级学生读写能力的经验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语文-教学(学科: 经验 学科: 小学) 教学-语文(学科: 经验 学科: 小学)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本书出售、求购地址：https://www.jiaokey.com/book/detail/11759298.html</w:t>
      </w:r>
    </w:p>
    <w:p>
      <w:r>
        <w:t>更多相关图书推荐：https://www.jiaokey.com</w:t>
      </w:r>
    </w:p>
    <w:p>
      <w:r>
        <w:t>斯霞著 其他作品：https://www.jiaokey.com/tag/斯霞著.html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关键词搜索：https://www.jiaokey.com/tag/语文-教学(学科: 经验 学科: 小学) 教学-语文(学科: 经验 学科: 小学).html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