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灵魂深处的一场大革命</w:t>
      </w:r>
    </w:p>
    <w:p>
      <w:r>
        <w:rPr>
          <w:rFonts w:ascii="宋体" w:hAnsi="宋体" w:eastAsia="宋体"/>
          <w:sz w:val="24"/>
        </w:rPr>
        <w:t>关于干部下放劳动的经验编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灵魂深处的一场大革命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关于干部下放劳动的经验编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本书出售、求购地址：https://www.jiaokey.com/book/detail/11759218.html</w:t>
      </w:r>
    </w:p>
    <w:p>
      <w:r>
        <w:t>更多相关图书推荐：https://www.jiaokey.com</w:t>
      </w:r>
    </w:p>
    <w:p>
      <w:r>
        <w:t>关于干部下放劳动的经验编 其他作品：https://www.jiaokey.com/tag/关于干部下放劳动的经验编.html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关键词搜索：https://www.jiaokey.com/tag/灵魂深处的一场大革命.html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