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教育革命一枝花  新蔡县程庄农业劳动大学经验介绍</w:t>
      </w:r>
    </w:p>
    <w:p>
      <w:r>
        <w:rPr>
          <w:rFonts w:ascii="宋体" w:hAnsi="宋体" w:eastAsia="宋体"/>
          <w:sz w:val="24"/>
        </w:rPr>
        <w:t>河南省革命委员会教育局，驻马店地区革命委员会文教局编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教育革命一枝花  新蔡县程庄农业劳动大学经验介绍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河南省革命委员会教育局，驻马店地区革命委员会文教局编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教育改革(学科: 经验 地点: 新蔡县)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本书出售、求购地址：https://www.jiaokey.com/book/detail/11759172.html</w:t>
      </w:r>
    </w:p>
    <w:p>
      <w:r>
        <w:t>更多相关图书推荐：https://www.jiaokey.com</w:t>
      </w:r>
    </w:p>
    <w:p>
      <w:r>
        <w:t>河南省革命委员会教育局，驻马店地区革命委员会文教局编 其他作品：https://www.jiaokey.com/tag/河南省革命委员会教育局，驻马店地区革命委员会文教局编.html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关键词搜索：https://www.jiaokey.com/tag/教育改革(学科: 经验 地点: 新蔡县).html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