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书名：永远做文化革命的促进派  天津市文化系统先进单位经验选编</w:t>
      </w:r>
    </w:p>
    <w:p>
      <w:r>
        <w:t>作者:天津市文化局编</w:t>
      </w:r>
    </w:p>
    <w:p>
      <w:r>
        <w:t>出版社:天津：天津人民出版社</w:t>
      </w:r>
    </w:p>
    <w:p>
      <w:r>
        <w:t>出版日期：1960.09</w:t>
      </w:r>
    </w:p>
    <w:p>
      <w:r>
        <w:t>总页数：44</w:t>
      </w:r>
    </w:p>
    <w:p>
      <w:r>
        <w:t>更多请访问教客网:www.jiaokey.com</w:t>
      </w:r>
    </w:p>
    <w:p>
      <w:r>
        <w:t>永远做文化革命的促进派  天津市文化系统先进单位经验选编评论地址：https://www.jiaokey.com/book/detail/11759170.html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