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广播事业为农业合作化服务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广播事业为农业合作化服务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本书出售、求购地址：https://www.jiaokey.com/book/detail/11759165.html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关键词搜索：https://www.jiaokey.com/tag/广播事业为农业合作化服务.html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