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苏联七年计划中农业的发展</w:t>
      </w:r>
    </w:p>
    <w:p>
      <w:r>
        <w:rPr>
          <w:rFonts w:ascii="宋体" w:hAnsi="宋体" w:eastAsia="宋体"/>
          <w:sz w:val="24"/>
        </w:rPr>
        <w:t>张继武编译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苏联七年计划中农业的发展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本书出售、求购地址：https://www.jiaokey.com/book/detail/11759138.html</w:t>
      </w:r>
    </w:p>
    <w:p>
      <w:r>
        <w:t>更多相关图书推荐：https://www.jiaokey.com</w:t>
      </w:r>
    </w:p>
    <w:p>
      <w:r>
        <w:t>张继武编译 其他作品：https://www.jiaokey.com/tag/张继武编译.html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关键词搜索：https://www.jiaokey.com/tag/苏联七年计划中农业的发展.html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