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书名：庵堂认母  越剧</w:t>
      </w:r>
    </w:p>
    <w:p>
      <w:r>
        <w:t>作者：浙江省越剧团集体改编</w:t>
      </w:r>
    </w:p>
    <w:p>
      <w:r>
        <w:t>出版社：北京:中国戏剧出版社,1960.02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庵堂认母  越剧 评论地址：https://www.jiaokey.com/book/detail/11759108.html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