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书名：高射炮兵射击指挥仪</w:t>
      </w:r>
    </w:p>
    <w:p>
      <w:r>
        <w:t>作者：H·и·普契里尼柯夫著；王天运 卢集龙译</w:t>
      </w:r>
    </w:p>
    <w:p>
      <w:r>
        <w:t>出版社：北京：国防工业出版社</w:t>
      </w:r>
    </w:p>
    <w:p>
      <w:r>
        <w:t>出版日期：1958.11</w:t>
      </w:r>
    </w:p>
    <w:p>
      <w:r>
        <w:t>总页数：377</w:t>
      </w:r>
    </w:p>
    <w:p>
      <w:r>
        <w:t>更多请访问教客网: www.jiaokey.com</w:t>
      </w:r>
    </w:p>
    <w:p>
      <w:r>
        <w:t>高射炮兵射击指挥仪 评论地址：https://www.jiaokey.com/book/detail/11759073.html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