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书名：双跃进  陕南地方戏</w:t>
      </w:r>
    </w:p>
    <w:p>
      <w:r>
        <w:t>作者：陕西省西乡县人民剧团集体创作；夏萍执笔</w:t>
      </w:r>
    </w:p>
    <w:p>
      <w:r>
        <w:t>出版社：长安书店</w:t>
      </w:r>
    </w:p>
    <w:p>
      <w:r>
        <w:t>出版日期：1960.06</w:t>
      </w:r>
    </w:p>
    <w:p>
      <w:r>
        <w:t>总页数：15</w:t>
      </w:r>
    </w:p>
    <w:p>
      <w:r>
        <w:t>更多请访问教客网: www.jiaokey.com</w:t>
      </w:r>
    </w:p>
    <w:p>
      <w:r>
        <w:t>双跃进  陕南地方戏 评论地址：https://www.jiaokey.com/book/detail/11759043.html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