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地主剥削的罪恶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地主剥削的罪恶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本书出售、求购地址：https://www.jiaokey.com/book/detail/11759038.html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关键词搜索：https://www.jiaokey.com/tag/地主剥削的罪恶.html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