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石碑记下的仇恨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石碑记下的仇恨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本书出售、求购地址：https://www.jiaokey.com/book/detail/11759037.html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关键词搜索：https://www.jiaokey.com/tag/石碑记下的仇恨.html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