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地下火焰  五幕六场话剧</w:t>
      </w:r>
    </w:p>
    <w:p>
      <w:r>
        <w:rPr>
          <w:rFonts w:ascii="宋体" w:hAnsi="宋体" w:eastAsia="宋体"/>
          <w:sz w:val="24"/>
        </w:rPr>
        <w:t>湖南省话剧团集体创作；宋绍文执笔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地下火焰  五幕六场话剧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湖南省话剧团集体创作；宋绍文执笔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本书出售、求购地址：https://www.jiaokey.com/book/detail/11759021.html</w:t>
      </w:r>
    </w:p>
    <w:p>
      <w:r>
        <w:t>更多相关图书推荐：https://www.jiaokey.com</w:t>
      </w:r>
    </w:p>
    <w:p>
      <w:r>
        <w:t>湖南省话剧团集体创作；宋绍文执笔 其他作品：https://www.jiaokey.com/tag/湖南省话剧团集体创作；宋绍文执笔.html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关键词搜索：https://www.jiaokey.com/tag/地下火焰  五幕六场话剧.html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