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书名：杨家将十小战辽王  京剧</w:t>
      </w:r>
    </w:p>
    <w:p>
      <w:r>
        <w:t>作者：吉林省京剧团集体编剧寒星，谭鑫执笔</w:t>
      </w:r>
    </w:p>
    <w:p>
      <w:r>
        <w:t>出版社：长春：吉林人民出版社</w:t>
      </w:r>
    </w:p>
    <w:p>
      <w:r>
        <w:t>出版日期：1960.04</w:t>
      </w:r>
    </w:p>
    <w:p>
      <w:r>
        <w:t>总页数：41</w:t>
      </w:r>
    </w:p>
    <w:p>
      <w:r>
        <w:t>更多请访问教客网: www.jiaokey.com</w:t>
      </w:r>
    </w:p>
    <w:p>
      <w:r>
        <w:t>杨家将十小战辽王  京剧 评论地址：https://www.jiaokey.com/book/detail/11759014.html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