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祁连风暴  秦腔现代剧</w:t>
      </w:r>
    </w:p>
    <w:p>
      <w:r>
        <w:rPr>
          <w:rFonts w:ascii="宋体" w:hAnsi="宋体" w:eastAsia="宋体"/>
          <w:sz w:val="24"/>
        </w:rPr>
        <w:t>玉门市秦腔剧团集体创作；米钟华执笔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祁连风暴  秦腔现代剧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玉门市秦腔剧团集体创作；米钟华执笔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本书出售、求购地址：https://www.jiaokey.com/book/detail/11758996.html</w:t>
      </w:r>
    </w:p>
    <w:p>
      <w:r>
        <w:t>更多相关图书推荐：https://www.jiaokey.com</w:t>
      </w:r>
    </w:p>
    <w:p>
      <w:r>
        <w:t>玉门市秦腔剧团集体创作；米钟华执笔 其他作品：https://www.jiaokey.com/tag/玉门市秦腔剧团集体创作；米钟华执笔.html</w:t>
      </w:r>
    </w:p>
    <w:p>
      <w:r>
        <w:t>长安书店 出版图书：https://www.jiaokey.com/tag/长安书店.html</w:t>
      </w:r>
    </w:p>
    <w:p>
      <w:r>
        <w:t>关键词搜索：https://www.jiaokey.com/tag/祁连风暴  秦腔现代剧.html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