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史红梅  沪剧</w:t>
      </w:r>
    </w:p>
    <w:p>
      <w:r>
        <w:rPr>
          <w:rFonts w:ascii="宋体" w:hAnsi="宋体" w:eastAsia="宋体"/>
          <w:sz w:val="24"/>
        </w:rPr>
        <w:t>长江沪剧团集体创作；石见执笔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史红梅  沪剧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长江沪剧团集体创作；石见执笔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本书出售、求购地址：https://www.jiaokey.com/book/detail/11758946.html</w:t>
      </w:r>
    </w:p>
    <w:p>
      <w:r>
        <w:t>更多相关图书推荐：https://www.jiaokey.com</w:t>
      </w:r>
    </w:p>
    <w:p>
      <w:r>
        <w:t>长江沪剧团集体创作；石见执笔 其他作品：https://www.jiaokey.com/tag/长江沪剧团集体创作；石见执笔.html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关键词搜索：https://www.jiaokey.com/tag/史红梅  沪剧.html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