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书名：火牛阵</w:t>
      </w:r>
    </w:p>
    <w:p>
      <w:r>
        <w:t>作者：石红改编</w:t>
      </w:r>
    </w:p>
    <w:p>
      <w:r>
        <w:t>出版社：通俗读物出版社,1956.04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火牛阵 评论地址：https://www.jiaokey.com/book/detail/11758924.html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