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书名：复员转业军人战斗在建设岗位上  第1辑</w:t>
      </w:r>
    </w:p>
    <w:p>
      <w:r>
        <w:t>作者:上海市兵役局编</w:t>
      </w:r>
    </w:p>
    <w:p>
      <w:r>
        <w:t>出版社:上海：上海人民出版社</w:t>
      </w:r>
    </w:p>
    <w:p>
      <w:r>
        <w:t>出版日期：1958.07</w:t>
      </w:r>
    </w:p>
    <w:p>
      <w:r>
        <w:t>总页数：74</w:t>
      </w:r>
    </w:p>
    <w:p>
      <w:r>
        <w:t>更多请访问教客网:www.jiaokey.com</w:t>
      </w:r>
    </w:p>
    <w:p>
      <w:r>
        <w:t>复员转业军人战斗在建设岗位上  第1辑评论地址：https://www.jiaokey.com/book/detail/11758889.html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