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书名：错上错  独幕方言话剧</w:t>
      </w:r>
    </w:p>
    <w:p>
      <w:r>
        <w:t>作者：达县专区农村文工团集体创作；熊子淑执笔</w:t>
      </w:r>
    </w:p>
    <w:p>
      <w:r>
        <w:t>出版社：成都：四川人民出版社</w:t>
      </w:r>
    </w:p>
    <w:p>
      <w:r>
        <w:t>出版日期：1964.08</w:t>
      </w:r>
    </w:p>
    <w:p>
      <w:r>
        <w:t>总页数：59</w:t>
      </w:r>
    </w:p>
    <w:p>
      <w:r>
        <w:t>更多请访问教客网: www.jiaokey.com</w:t>
      </w:r>
    </w:p>
    <w:p>
      <w:r>
        <w:t>错上错  独幕方言话剧 评论地址：https://www.jiaokey.com/book/detail/11758881.html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