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三英  独幕话剧</w:t>
      </w:r>
    </w:p>
    <w:p>
      <w:r>
        <w:rPr>
          <w:rFonts w:ascii="宋体" w:hAnsi="宋体" w:eastAsia="宋体"/>
          <w:sz w:val="24"/>
        </w:rPr>
        <w:t>古田县工人业余文工队创作组创作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三英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古田县工人业余文工队创作组创作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本书出售、求购地址：https://www.jiaokey.com/book/detail/11758872.html</w:t>
      </w:r>
    </w:p>
    <w:p>
      <w:r>
        <w:t>更多相关图书推荐：https://www.jiaokey.com</w:t>
      </w:r>
    </w:p>
    <w:p>
      <w:r>
        <w:t>古田县工人业余文工队创作组创作 其他作品：https://www.jiaokey.com/tag/古田县工人业余文工队创作组创作.html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关键词搜索：https://www.jiaokey.com/tag/三英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