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书名：球衣问题  小话剧</w:t>
      </w:r>
    </w:p>
    <w:p>
      <w:r>
        <w:t>作者：某部四连演唱组集体创作，八○三七部队话剧组修改</w:t>
      </w:r>
    </w:p>
    <w:p>
      <w:r>
        <w:t>出版社：兰州：甘肃人民出版社</w:t>
      </w:r>
    </w:p>
    <w:p>
      <w:r>
        <w:t>出版日期：1965.08</w:t>
      </w:r>
    </w:p>
    <w:p>
      <w:r>
        <w:t>总页数：18</w:t>
      </w:r>
    </w:p>
    <w:p>
      <w:r>
        <w:t>更多请访问教客网: www.jiaokey.com</w:t>
      </w:r>
    </w:p>
    <w:p>
      <w:r>
        <w:t>球衣问题  小话剧 评论地址：https://www.jiaokey.com/book/detail/11758871.html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