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毛主席派来的好医生  小演唱、唱词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毛主席派来的好医生  小演唱、唱词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本书出售、求购地址：https://www.jiaokey.com/book/detail/11758866.html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关键词搜索：https://www.jiaokey.com/tag/毛主席派来的好医生  小演唱、唱词.html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